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英帝国在华利益之基石  近代中国海关  1854-1949年</w:t>
      </w:r>
    </w:p>
    <w:p>
      <w:r>
        <w:rPr>
          <w:rFonts w:ascii="宋体" w:hAnsi="宋体" w:eastAsia="宋体"/>
          <w:sz w:val="24"/>
        </w:rPr>
        <w:t>（澳）布鲁奈尔著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英帝国在华利益之基石  近代中国海关  1854-1949年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（澳）布鲁奈尔著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本书出售、求购地址：https://www.jiaokey.com/book/detail/13225693.html</w:t>
      </w:r>
    </w:p>
    <w:p>
      <w:r>
        <w:t>更多相关图书推荐：https://www.jiaokey.com</w:t>
      </w:r>
    </w:p>
    <w:p>
      <w:r>
        <w:t>（澳）布鲁奈尔著 其他作品：https://www.jiaokey.com/tag/（澳）布鲁奈尔著.html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关键词搜索：https://www.jiaokey.com/tag/英帝国在华利益之基石  近代中国海关  1854-1949年.html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