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历史名人传记  遥远的地平线  寻找马可波罗</w:t>
      </w:r>
    </w:p>
    <w:p>
      <w:r>
        <w:rPr>
          <w:rFonts w:ascii="宋体" w:hAnsi="宋体" w:eastAsia="宋体"/>
          <w:sz w:val="24"/>
        </w:rPr>
        <w:t>（美）哈里·鲁茨坦著；杨潇译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历史名人传记  遥远的地平线  寻找马可波罗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（美）哈里·鲁茨坦著；杨潇译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本书出售、求购地址：https://www.jiaokey.com/book/detail/13225685.html</w:t>
      </w:r>
    </w:p>
    <w:p>
      <w:r>
        <w:t>更多相关图书推荐：https://www.jiaokey.com</w:t>
      </w:r>
    </w:p>
    <w:p>
      <w:r>
        <w:t>（美）哈里·鲁茨坦著；杨潇译 其他作品：https://www.jiaokey.com/tag/（美）哈里·鲁茨坦著；杨潇译.html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关键词搜索：https://www.jiaokey.com/tag/历史名人传记  遥远的地平线  寻找马可波罗.html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