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万人之上  肖仁福重磅作品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万人之上  肖仁福重磅作品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本书出售、求购地址：https://www.jiaokey.com/book/detail/13225684.html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关键词搜索：https://www.jiaokey.com/tag/万人之上  肖仁福重磅作品.html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