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书名：定量管理模型与方法</w:t>
      </w:r>
    </w:p>
    <w:p>
      <w:r>
        <w:t>作者：陶建格主编；何利，刘克兴，王宵羽副主编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总页数：302</w:t>
      </w:r>
    </w:p>
    <w:p>
      <w:r>
        <w:t>更多请访问教客网: www.jiaokey.com</w:t>
      </w:r>
    </w:p>
    <w:p>
      <w:r>
        <w:t>定量管理模型与方法 评论地址：https://www.jiaokey.com/book/detail/13225664.html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