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书名：农村公共品投入与社区服务</w:t>
      </w:r>
    </w:p>
    <w:p>
      <w:r>
        <w:t>作者：张素罗，高迎霞，崔艳蕊编著</w:t>
      </w:r>
    </w:p>
    <w:p>
      <w:r>
        <w:t>出版社：北京：金盾出版社</w:t>
      </w:r>
    </w:p>
    <w:p>
      <w:r>
        <w:t>出版日期：2012.10</w:t>
      </w:r>
    </w:p>
    <w:p>
      <w:r>
        <w:t>总页数：223</w:t>
      </w:r>
    </w:p>
    <w:p>
      <w:r>
        <w:t>更多请访问教客网: www.jiaokey.com</w:t>
      </w:r>
    </w:p>
    <w:p>
      <w:r>
        <w:t>农村公共品投入与社区服务 评论地址：https://www.jiaokey.com/book/detail/13225658.html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