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创业学：创业思维·过程·实践</w:t>
      </w:r>
    </w:p>
    <w:p>
      <w:r>
        <w:rPr>
          <w:rFonts w:ascii="宋体" w:hAnsi="宋体" w:eastAsia="宋体"/>
          <w:sz w:val="24"/>
        </w:rPr>
        <w:t>魏拴成，姜伟主编；曹扬，周小理副主编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创业学：创业思维·过程·实践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魏拴成，姜伟主编；曹扬，周小理副主编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本书出售、求购地址：https://www.jiaokey.com/book/detail/13225647.html</w:t>
      </w:r>
    </w:p>
    <w:p>
      <w:r>
        <w:t>更多相关图书推荐：https://www.jiaokey.com</w:t>
      </w:r>
    </w:p>
    <w:p>
      <w:r>
        <w:t>魏拴成，姜伟主编；曹扬，周小理副主编 其他作品：https://www.jiaokey.com/tag/魏拴成，姜伟主编；曹扬，周小理副主编.html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关键词搜索：https://www.jiaokey.com/tag/创业学：创业思维·过程·实践.html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