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尘埃落定  修订版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尘埃落定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本书出售、求购地址：https://www.jiaokey.com/book/detail/13225626.html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关键词搜索：https://www.jiaokey.com/tag/尘埃落定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