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绝对值方程  折边与组合图形的解析研究</w:t>
      </w:r>
    </w:p>
    <w:p>
      <w:r>
        <w:rPr>
          <w:rFonts w:ascii="宋体" w:hAnsi="宋体" w:eastAsia="宋体"/>
          <w:sz w:val="24"/>
        </w:rPr>
        <w:t>林世保，杨世明著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绝对值方程  折边与组合图形的解析研究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林世保，杨世明著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本书出售、求购地址：https://www.jiaokey.com/book/detail/13225572.html</w:t>
      </w:r>
    </w:p>
    <w:p>
      <w:r>
        <w:t>更多相关图书推荐：https://www.jiaokey.com</w:t>
      </w:r>
    </w:p>
    <w:p>
      <w:r>
        <w:t>林世保，杨世明著 其他作品：https://www.jiaokey.com/tag/林世保，杨世明著.html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关键词搜索：https://www.jiaokey.com/tag/绝对值方程  折边与组合图形的解析研究.html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