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基于单点搜索的元启发式算法</w:t>
      </w:r>
    </w:p>
    <w:p>
      <w:r>
        <w:rPr>
          <w:rFonts w:ascii="宋体" w:hAnsi="宋体" w:eastAsia="宋体"/>
          <w:sz w:val="24"/>
        </w:rPr>
        <w:t>赵秋红，肖依永，N.MLADENOVIC编著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基于单点搜索的元启发式算法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赵秋红，肖依永，N.MLADENOVIC编著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本书出售、求购地址：https://www.jiaokey.com/book/detail/13225570.html</w:t>
      </w:r>
    </w:p>
    <w:p>
      <w:r>
        <w:t>更多相关图书推荐：https://www.jiaokey.com</w:t>
      </w:r>
    </w:p>
    <w:p>
      <w:r>
        <w:t>赵秋红，肖依永，N.MLADENOVIC编著 其他作品：https://www.jiaokey.com/tag/赵秋红，肖依永，N.MLADENOVIC编著.html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关键词搜索：https://www.jiaokey.com/tag/基于单点搜索的元启发式算法.html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