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别把你的好员工推开</w:t>
      </w:r>
    </w:p>
    <w:p>
      <w:r>
        <w:rPr>
          <w:rFonts w:ascii="宋体" w:hAnsi="宋体" w:eastAsia="宋体"/>
          <w:sz w:val="24"/>
        </w:rPr>
        <w:t>（美）马克·罗伊尔，汤姆·安格纽著；徐浩译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别把你的好员工推开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（美）马克·罗伊尔，汤姆·安格纽著；徐浩译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本书出售、求购地址：https://www.jiaokey.com/book/detail/13225524.html</w:t>
      </w:r>
    </w:p>
    <w:p>
      <w:r>
        <w:t>更多相关图书推荐：https://www.jiaokey.com</w:t>
      </w:r>
    </w:p>
    <w:p>
      <w:r>
        <w:t>（美）马克·罗伊尔，汤姆·安格纽著；徐浩译 其他作品：https://www.jiaokey.com/tag/（美）马克·罗伊尔，汤姆·安格纽著；徐浩译.html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关键词搜索：https://www.jiaokey.com/tag/别把你的好员工推开.html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