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常识的正面与反面  伦敦商学院至关重要的管理课</w:t>
      </w:r>
    </w:p>
    <w:p>
      <w:r>
        <w:rPr>
          <w:rFonts w:ascii="宋体" w:hAnsi="宋体" w:eastAsia="宋体"/>
          <w:sz w:val="24"/>
        </w:rPr>
        <w:t>（英）戈尔达，（英）埃克尔斯著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5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常识的正面与反面  伦敦商学院至关重要的管理课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（英）戈尔达，（英）埃克尔斯著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本书出售、求购地址：https://www.jiaokey.com/book/detail/13225517.html</w:t>
      </w:r>
    </w:p>
    <w:p>
      <w:r>
        <w:t>更多相关图书推荐：https://www.jiaokey.com</w:t>
      </w:r>
    </w:p>
    <w:p>
      <w:r>
        <w:t>（英）戈尔达，（英）埃克尔斯著 其他作品：https://www.jiaokey.com/tag/（英）戈尔达，（英）埃克尔斯著.html</w:t>
      </w:r>
    </w:p>
    <w:p>
      <w:r>
        <w:t>北京:中国商业出版社,2013.03 出版图书：https://www.jiaokey.com/tag/北京:中国商业出版社,2013.03.html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