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Workbench机械工程应用精华30例</w:t>
      </w:r>
    </w:p>
    <w:p>
      <w:r>
        <w:rPr>
          <w:rFonts w:ascii="宋体" w:hAnsi="宋体" w:eastAsia="宋体"/>
          <w:sz w:val="24"/>
        </w:rPr>
        <w:t>高耀东，宿福存，李震等主编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Workbench机械工程应用精华30例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高耀东，宿福存，李震等主编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本书出售、求购地址：https://www.jiaokey.com/book/detail/13225481.html</w:t>
      </w:r>
    </w:p>
    <w:p>
      <w:r>
        <w:t>更多相关图书推荐：https://www.jiaokey.com</w:t>
      </w:r>
    </w:p>
    <w:p>
      <w:r>
        <w:t>高耀东，宿福存，李震等主编 其他作品：https://www.jiaokey.com/tag/高耀东，宿福存，李震等主编.html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 Workbench机械工程应用精华30例.html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