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高跟鞋帝国  一场时尚商业与金钱的较量</w:t>
      </w:r>
    </w:p>
    <w:p>
      <w:r>
        <w:rPr>
          <w:rFonts w:ascii="宋体" w:hAnsi="宋体" w:eastAsia="宋体"/>
          <w:sz w:val="24"/>
        </w:rPr>
        <w:t>（美）克罗，（美）马塞拉德罗森著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高跟鞋帝国  一场时尚商业与金钱的较量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（美）克罗，（美）马塞拉德罗森著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本书出售、求购地址：https://www.jiaokey.com/book/detail/13225463.html</w:t>
      </w:r>
    </w:p>
    <w:p>
      <w:r>
        <w:t>更多相关图书推荐：https://www.jiaokey.com</w:t>
      </w:r>
    </w:p>
    <w:p>
      <w:r>
        <w:t>（美）克罗，（美）马塞拉德罗森著 其他作品：https://www.jiaokey.com/tag/（美）克罗，（美）马塞拉德罗森著.html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关键词搜索：https://www.jiaokey.com/tag/高跟鞋帝国  一场时尚商业与金钱的较量.html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