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书名：藏匿的体温  手工制作设计专辑</w:t>
      </w:r>
    </w:p>
    <w:p>
      <w:r>
        <w:t>作者：张兵编著；杨咏，郑雅婷，张沙沙参编</w:t>
      </w:r>
    </w:p>
    <w:p>
      <w:r>
        <w:t>出版社：天津:天津大学出版社,2011.09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藏匿的体温  手工制作设计专辑 评论地址：https://www.jiaokey.com/book/detail/13225447.html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