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4000四级英语单词循环速记魔法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4000四级英语单词循环速记魔法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本书出售、求购地址：https://www.jiaokey.com/book/detail/13225421.html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关键词搜索：https://www.jiaokey.com/tag/4000四级英语单词循环速记魔法.html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