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兴庆史话</w:t>
      </w:r>
    </w:p>
    <w:p>
      <w:r>
        <w:t>作者：张进海总主编；郝峰主编</w:t>
      </w:r>
    </w:p>
    <w:p>
      <w:r>
        <w:t>出版社：银川:宁夏人民出版社,2012.11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宁夏地方史话丛书  兴庆史话 评论地址：https://www.jiaokey.com/book/detail/13225415.html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