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书名：会展策划与设计</w:t>
      </w:r>
    </w:p>
    <w:p>
      <w:r>
        <w:t>作者：朱瑞波，常慧娟主编；韩敏，赵曜，毛洋洋副主编</w:t>
      </w:r>
    </w:p>
    <w:p>
      <w:r>
        <w:t>出版社：长沙：湖南大学出版社</w:t>
      </w:r>
    </w:p>
    <w:p>
      <w:r>
        <w:t>出版日期：2012.08</w:t>
      </w:r>
    </w:p>
    <w:p>
      <w:r>
        <w:t>总页数：162</w:t>
      </w:r>
    </w:p>
    <w:p>
      <w:r>
        <w:t>更多请访问教客网: www.jiaokey.com</w:t>
      </w:r>
    </w:p>
    <w:p>
      <w:r>
        <w:t>会展策划与设计 评论地址：https://www.jiaokey.com/book/detail/13225406.html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