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书名：说谎心理学  为什么不说谎  我们就活不下去</w:t>
      </w:r>
    </w:p>
    <w:p>
      <w:r>
        <w:t>作者：（英）伊恩·莱斯利著；杨语芸译</w:t>
      </w:r>
    </w:p>
    <w:p>
      <w:r>
        <w:t>出版社：长沙:湖南文艺出版社,2013.05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说谎心理学  为什么不说谎  我们就活不下去 评论地址：https://www.jiaokey.com/book/detail/13225401.html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