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习惯的力量</w:t>
      </w:r>
    </w:p>
    <w:p>
      <w:r>
        <w:rPr>
          <w:rFonts w:ascii="宋体" w:hAnsi="宋体" w:eastAsia="宋体"/>
          <w:sz w:val="24"/>
        </w:rPr>
        <w:t>（美）查尔斯·都希格著；吴奕俊，陈丽丽，曹烨译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（美）查尔斯·都希格著；吴奕俊，陈丽丽，曹烨译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本书出售、求购地址：https://www.jiaokey.com/book/detail/13225391.html</w:t>
      </w:r>
    </w:p>
    <w:p>
      <w:r>
        <w:t>更多相关图书推荐：https://www.jiaokey.com</w:t>
      </w:r>
    </w:p>
    <w:p>
      <w:r>
        <w:t>（美）查尔斯·都希格著；吴奕俊，陈丽丽，曹烨译 其他作品：https://www.jiaokey.com/tag/（美）查尔斯·都希格著；吴奕俊，陈丽丽，曹烨译.html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关键词搜索：https://www.jiaokey.com/tag/习惯的力量.html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