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书名：知诚讲信  诚信读本</w:t>
      </w:r>
    </w:p>
    <w:p>
      <w:r>
        <w:t>作者：华宪成主编；肖捷飞副主编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知诚讲信  诚信读本 评论地址：https://www.jiaokey.com/book/detail/13225387.html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