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了解人类历史上最重要的时代和事件</w:t>
      </w:r>
    </w:p>
    <w:p>
      <w:r>
        <w:t>作者:（美）蒂莫西·霍尔著；窦温暖译</w:t>
      </w:r>
    </w:p>
    <w:p>
      <w:r>
        <w:t>出版社:北京：经济科学出版社</w:t>
      </w:r>
    </w:p>
    <w:p>
      <w:r>
        <w:t>出版日期：2013.02</w:t>
      </w:r>
    </w:p>
    <w:p>
      <w:r>
        <w:t>总页数：309</w:t>
      </w:r>
    </w:p>
    <w:p>
      <w:r>
        <w:t>更多请访问教客网:www.jiaokey.com</w:t>
      </w:r>
    </w:p>
    <w:p>
      <w:r>
        <w:t>世界史  了解人类历史上最重要的时代和事件评论地址：https://www.jiaokey.com/book/detail/13225386.html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