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丰田式精益现场改善之术</w:t>
      </w:r>
    </w:p>
    <w:p>
      <w:r>
        <w:rPr>
          <w:rFonts w:ascii="宋体" w:hAnsi="宋体" w:eastAsia="宋体"/>
          <w:sz w:val="24"/>
        </w:rPr>
        <w:t>石清城，杨波，许慧玲编著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丰田式精益现场改善之术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石清城，杨波，许慧玲编著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本书出售、求购地址：https://www.jiaokey.com/book/detail/13225371.html</w:t>
      </w:r>
    </w:p>
    <w:p>
      <w:r>
        <w:t>更多相关图书推荐：https://www.jiaokey.com</w:t>
      </w:r>
    </w:p>
    <w:p>
      <w:r>
        <w:t>石清城，杨波，许慧玲编著 其他作品：https://www.jiaokey.com/tag/石清城，杨波，许慧玲编著.html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关键词搜索：https://www.jiaokey.com/tag/丰田式精益现场改善之术.html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