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书名：中国海外劳工权益保护法律制度研究  从国际司法的视角</w:t>
      </w:r>
    </w:p>
    <w:p>
      <w:r>
        <w:t>作者：范姣艳，殷仁胜著</w:t>
      </w:r>
    </w:p>
    <w:p>
      <w:r>
        <w:t>出版社：北京：中国经济出版社</w:t>
      </w:r>
    </w:p>
    <w:p>
      <w:r>
        <w:t>出版日期：2013.03</w:t>
      </w:r>
    </w:p>
    <w:p>
      <w:r>
        <w:t>总页数：381</w:t>
      </w:r>
    </w:p>
    <w:p>
      <w:r>
        <w:t>更多请访问教客网: www.jiaokey.com</w:t>
      </w:r>
    </w:p>
    <w:p>
      <w:r>
        <w:t>中国海外劳工权益保护法律制度研究  从国际司法的视角 评论地址：https://www.jiaokey.com/book/detail/13225369.html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