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微表情读脸学  瞬间征服他人的心理博弈策略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微表情读脸学  瞬间征服他人的心理博弈策略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本书出售、求购地址：https://www.jiaokey.com/book/detail/13225362.html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关键词搜索：https://www.jiaokey.com/tag/微表情读脸学  瞬间征服他人的心理博弈策略.html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