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标注音调说话流口辙  北平口语练习法</w:t>
      </w:r>
    </w:p>
    <w:p>
      <w:r>
        <w:rPr>
          <w:rFonts w:ascii="宋体" w:hAnsi="宋体" w:eastAsia="宋体"/>
          <w:sz w:val="24"/>
        </w:rPr>
        <w:t>严工上编著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标注音调说话流口辙  北平口语练习法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严工上编著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本书出售、求购地址：https://www.jiaokey.com/book/detail/13225115.html</w:t>
      </w:r>
    </w:p>
    <w:p>
      <w:r>
        <w:t>更多相关图书推荐：https://www.jiaokey.com</w:t>
      </w:r>
    </w:p>
    <w:p>
      <w:r>
        <w:t>严工上编著 其他作品：https://www.jiaokey.com/tag/严工上编著.html</w:t>
      </w:r>
    </w:p>
    <w:p>
      <w:r>
        <w:t>世界书局 出版图书：https://www.jiaokey.com/tag/世界书局.html</w:t>
      </w:r>
    </w:p>
    <w:p>
      <w:r>
        <w:t>关键词搜索：https://www.jiaokey.com/tag/标注音调说话流口辙  北平口语练习法.html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