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书名：一问二答大众尺牍</w:t>
      </w:r>
    </w:p>
    <w:p>
      <w:r>
        <w:t>作者：林任编</w:t>
      </w:r>
    </w:p>
    <w:p>
      <w:r>
        <w:t>出版社：大众书局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一问二答大众尺牍 评论地址：https://www.jiaokey.com/book/detail/13225088.html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