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初级论说精华  言文对照:详细注释</w:t>
      </w:r>
    </w:p>
    <w:p>
      <w:r>
        <w:rPr>
          <w:rFonts w:ascii="宋体" w:hAnsi="宋体" w:eastAsia="宋体"/>
          <w:sz w:val="24"/>
        </w:rPr>
        <w:t>余致力著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初级论说精华  言文对照:详细注释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余致力著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本书出售、求购地址：https://www.jiaokey.com/book/detail/13225031.html</w:t>
      </w:r>
    </w:p>
    <w:p>
      <w:r>
        <w:t>更多相关图书推荐：https://www.jiaokey.com</w:t>
      </w:r>
    </w:p>
    <w:p>
      <w:r>
        <w:t>余致力著 其他作品：https://www.jiaokey.com/tag/余致力著.html</w:t>
      </w:r>
    </w:p>
    <w:p>
      <w:r>
        <w:t>进修书店 出版图书：https://www.jiaokey.com/tag/进修书店.html</w:t>
      </w:r>
    </w:p>
    <w:p>
      <w:r>
        <w:t>关键词搜索：https://www.jiaokey.com/tag/初级论说精华  言文对照:详细注释.html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