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书名：论说文范  第1册</w:t>
      </w:r>
    </w:p>
    <w:p>
      <w:r>
        <w:t>作者：许汝案著</w:t>
      </w:r>
    </w:p>
    <w:p>
      <w:r>
        <w:t>出版社：益智书店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论说文范  第1册 评论地址：https://www.jiaokey.com/book/detail/13225009.html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