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葵花2007国家司法考试  考点必背  上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葵花2007国家司法考试  考点必背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本书出售、求购地址：https://www.jiaokey.com/book/detail/13224683.html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关键词搜索：https://www.jiaokey.com/tag/葵花2007国家司法考试  考点必背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