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德育故事大金库  尊敬长辈篇·亲情友爱篇</w:t>
      </w:r>
    </w:p>
    <w:p>
      <w:r>
        <w:rPr>
          <w:rFonts w:ascii="宋体" w:hAnsi="宋体" w:eastAsia="宋体"/>
          <w:sz w:val="24"/>
        </w:rPr>
        <w:t>诸伟杰，许理明编写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德育故事大金库  尊敬长辈篇·亲情友爱篇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诸伟杰，许理明编写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本书出售、求购地址：https://www.jiaokey.com/book/detail/13224674.html</w:t>
      </w:r>
    </w:p>
    <w:p>
      <w:r>
        <w:t>更多相关图书推荐：https://www.jiaokey.com</w:t>
      </w:r>
    </w:p>
    <w:p>
      <w:r>
        <w:t>诸伟杰，许理明编写 其他作品：https://www.jiaokey.com/tag/诸伟杰，许理明编写.html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关键词搜索：https://www.jiaokey.com/tag/德育故事大金库  尊敬长辈篇·亲情友爱篇.html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