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德育故事大金库  无私忘我篇·实事求是篇</w:t>
      </w:r>
    </w:p>
    <w:p>
      <w:r>
        <w:rPr>
          <w:rFonts w:ascii="宋体" w:hAnsi="宋体" w:eastAsia="宋体"/>
          <w:sz w:val="24"/>
        </w:rPr>
        <w:t>韦杰，陆寅初编写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德育故事大金库  无私忘我篇·实事求是篇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韦杰，陆寅初编写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本书出售、求购地址：https://www.jiaokey.com/book/detail/13224672.html</w:t>
      </w:r>
    </w:p>
    <w:p>
      <w:r>
        <w:t>更多相关图书推荐：https://www.jiaokey.com</w:t>
      </w:r>
    </w:p>
    <w:p>
      <w:r>
        <w:t>韦杰，陆寅初编写 其他作品：https://www.jiaokey.com/tag/韦杰，陆寅初编写.html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关键词搜索：https://www.jiaokey.com/tag/德育故事大金库  无私忘我篇·实事求是篇.html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