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书名：生死恨</w:t>
      </w:r>
    </w:p>
    <w:p>
      <w:r>
        <w:t>作者：</w:t>
      </w:r>
    </w:p>
    <w:p>
      <w:r>
        <w:t>出版社：上海麥家圈交通路好运道书局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生死恨 评论地址：https://www.jiaokey.com/book/detail/13224628.html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