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书名：法场换子</w:t>
      </w:r>
    </w:p>
    <w:p>
      <w:r>
        <w:t>作者：龙祖彭编</w:t>
      </w:r>
    </w:p>
    <w:p>
      <w:r>
        <w:t>出版社：上海戏学书局出版社,民国32.04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法场换子 评论地址：https://www.jiaokey.com/book/detail/13224626.html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