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模范人家</w:t>
      </w:r>
    </w:p>
    <w:p>
      <w:r>
        <w:rPr>
          <w:rFonts w:ascii="宋体" w:hAnsi="宋体" w:eastAsia="宋体"/>
          <w:sz w:val="24"/>
        </w:rPr>
        <w:t>王槐蔚著；西北通俗读物编委会编辑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王槐蔚著；西北通俗读物编委会编辑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本书出售、求购地址：https://www.jiaokey.com/book/detail/13224620.html</w:t>
      </w:r>
    </w:p>
    <w:p>
      <w:r>
        <w:t>更多相关图书推荐：https://www.jiaokey.com</w:t>
      </w:r>
    </w:p>
    <w:p>
      <w:r>
        <w:t>王槐蔚著；西北通俗读物编委会编辑 其他作品：https://www.jiaokey.com/tag/王槐蔚著；西北通俗读物编委会编辑.html</w:t>
      </w:r>
    </w:p>
    <w:p>
      <w:r>
        <w:t>长安书店 出版图书：https://www.jiaokey.com/tag/长安书店.html</w:t>
      </w:r>
    </w:p>
    <w:p>
      <w:r>
        <w:t>关键词搜索：https://www.jiaokey.com/tag/模范人家.html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