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陶小毛  秦腔历史讽刺剧</w:t>
      </w:r>
    </w:p>
    <w:p>
      <w:r>
        <w:rPr>
          <w:rFonts w:ascii="宋体" w:hAnsi="宋体" w:eastAsia="宋体"/>
          <w:sz w:val="24"/>
        </w:rPr>
        <w:t>姚剑莹编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陶小毛  秦腔历史讽刺剧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姚剑莹编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本书出售、求购地址：https://www.jiaokey.com/book/detail/13224602.html</w:t>
      </w:r>
    </w:p>
    <w:p>
      <w:r>
        <w:t>更多相关图书推荐：https://www.jiaokey.com</w:t>
      </w:r>
    </w:p>
    <w:p>
      <w:r>
        <w:t>姚剑莹编 其他作品：https://www.jiaokey.com/tag/姚剑莹编.html</w:t>
      </w:r>
    </w:p>
    <w:p>
      <w:r>
        <w:t>长安书店 出版图书：https://www.jiaokey.com/tag/长安书店.html</w:t>
      </w:r>
    </w:p>
    <w:p>
      <w:r>
        <w:t>关键词搜索：https://www.jiaokey.com/tag/陶小毛  秦腔历史讽刺剧.html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