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唐代乐工的阶级与身份  书译《唐代音乐的历史研究》</w:t>
      </w:r>
    </w:p>
    <w:p>
      <w:r>
        <w:rPr>
          <w:rFonts w:ascii="宋体" w:hAnsi="宋体" w:eastAsia="宋体"/>
          <w:sz w:val="24"/>
        </w:rPr>
        <w:t>（日）岸边成雄著；金文达译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唐代乐工的阶级与身份  书译《唐代音乐的历史研究》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（日）岸边成雄著；金文达译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本书出售、求购地址：https://www.jiaokey.com/book/detail/13224566.html</w:t>
      </w:r>
    </w:p>
    <w:p>
      <w:r>
        <w:t>更多相关图书推荐：https://www.jiaokey.com</w:t>
      </w:r>
    </w:p>
    <w:p>
      <w:r>
        <w:t>（日）岸边成雄著；金文达译 其他作品：https://www.jiaokey.com/tag/（日）岸边成雄著；金文达译.html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关键词搜索：https://www.jiaokey.com/tag/唐代乐工的阶级与身份  书译《唐代音乐的历史研究》.html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