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沈石溪动物小说经典阅读系列  兵猴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沈石溪动物小说经典阅读系列  兵猴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儿童文学-短篇小说-小说集-中国-当代-儿童文学-短篇小说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本书出售、求购地址：https://www.jiaokey.com/book/detail/13224530.html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北京:蓝天出版社,2011.09 出版图书：https://www.jiaokey.com/tag/北京:蓝天出版社,2011.09.html</w:t>
      </w:r>
    </w:p>
    <w:p>
      <w:r>
        <w:t>关键词搜索：https://www.jiaokey.com/tag/儿童文学-短篇小说-小说集-中国-当代-儿童文学-短篇小说.html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