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书名：问题句对中国问题剧传统的反思</w:t>
      </w:r>
    </w:p>
    <w:p>
      <w:r>
        <w:t>作者：陈敏著</w:t>
      </w:r>
    </w:p>
    <w:p>
      <w:r>
        <w:t>出版社：北京:中国戏剧出版社,2012.07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问题句对中国问题剧传统的反思 评论地址：https://www.jiaokey.com/book/detail/13224527.html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