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最后一个大西洲人</w:t>
      </w:r>
    </w:p>
    <w:p>
      <w:r>
        <w:rPr>
          <w:rFonts w:ascii="宋体" w:hAnsi="宋体" w:eastAsia="宋体"/>
          <w:sz w:val="24"/>
        </w:rPr>
        <w:t>（苏）A·别利亚耶夫著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最后一个大西洲人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（苏）A·别利亚耶夫著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本书出售、求购地址：https://www.jiaokey.com/book/detail/13224508.html</w:t>
      </w:r>
    </w:p>
    <w:p>
      <w:r>
        <w:t>更多相关图书推荐：https://www.jiaokey.com</w:t>
      </w:r>
    </w:p>
    <w:p>
      <w:r>
        <w:t>（苏）A·别利亚耶夫著 其他作品：https://www.jiaokey.com/tag/（苏）A·别利亚耶夫著.html</w:t>
      </w:r>
    </w:p>
    <w:p>
      <w:r>
        <w:t>保定:河北大学出版社,2011.09 出版图书：https://www.jiaokey.com/tag/保定:河北大学出版社,2011.09.html</w:t>
      </w:r>
    </w:p>
    <w:p>
      <w:r>
        <w:t>关键词搜索：https://www.jiaokey.com/tag/科学幻想小说-苏联.html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