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美术编辑创意手册  100案例鉴析  全彩</w:t>
      </w:r>
    </w:p>
    <w:p>
      <w:r>
        <w:rPr>
          <w:rFonts w:ascii="宋体" w:hAnsi="宋体" w:eastAsia="宋体"/>
          <w:sz w:val="24"/>
        </w:rPr>
        <w:t>满都拉主编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美术编辑创意手册  100案例鉴析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满都拉主编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本书出售、求购地址：https://www.jiaokey.com/book/detail/13224492.html</w:t>
      </w:r>
    </w:p>
    <w:p>
      <w:r>
        <w:t>更多相关图书推荐：https://www.jiaokey.com</w:t>
      </w:r>
    </w:p>
    <w:p>
      <w:r>
        <w:t>满都拉主编 其他作品：https://www.jiaokey.com/tag/满都拉主编.html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关键词搜索：https://www.jiaokey.com/tag/美术编辑创意手册  100案例鉴析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