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书鱼知小  增补本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书鱼知小  增补本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本书出售、求购地址：https://www.jiaokey.com/book/detail/13224488.html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关键词搜索：https://www.jiaokey.com/tag/书鱼知小  增补本.html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