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编剧备忘录  故事结构和角色的秘密</w:t>
      </w:r>
    </w:p>
    <w:p>
      <w:r>
        <w:rPr>
          <w:rFonts w:ascii="宋体" w:hAnsi="宋体" w:eastAsia="宋体"/>
          <w:sz w:val="24"/>
        </w:rPr>
        <w:t>（美）沃格勒，（美）麦肯纳著；焦志倩译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编剧备忘录  故事结构和角色的秘密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（美）沃格勒，（美）麦肯纳著；焦志倩译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本书出售、求购地址：https://www.jiaokey.com/book/detail/13224487.html</w:t>
      </w:r>
    </w:p>
    <w:p>
      <w:r>
        <w:t>更多相关图书推荐：https://www.jiaokey.com</w:t>
      </w:r>
    </w:p>
    <w:p>
      <w:r>
        <w:t>（美）沃格勒，（美）麦肯纳著；焦志倩译 其他作品：https://www.jiaokey.com/tag/（美）沃格勒，（美）麦肯纳著；焦志倩译.html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关键词搜索：https://www.jiaokey.com/tag/编剧备忘录  故事结构和角色的秘密.html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