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茅盾文学奖获奖作家的短经典  释疑者</w:t>
      </w:r>
    </w:p>
    <w:p>
      <w:r>
        <w:rPr>
          <w:rFonts w:ascii="宋体" w:hAnsi="宋体" w:eastAsia="宋体"/>
          <w:sz w:val="24"/>
        </w:rPr>
        <w:t>陈忠实著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茅盾文学奖获奖作家的短经典  释疑者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陈忠实著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本书出售、求购地址：https://www.jiaokey.com/book/detail/13224476.html</w:t>
      </w:r>
    </w:p>
    <w:p>
      <w:r>
        <w:t>更多相关图书推荐：https://www.jiaokey.com</w:t>
      </w:r>
    </w:p>
    <w:p>
      <w:r>
        <w:t>陈忠实著 其他作品：https://www.jiaokey.com/tag/陈忠实著.html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关键词搜索：https://www.jiaokey.com/tag/茅盾文学奖获奖作家的短经典  释疑者.html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