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  在这里，只为与你相遇</w:t>
      </w:r>
    </w:p>
    <w:p>
      <w:r>
        <w:rPr>
          <w:rFonts w:ascii="宋体" w:hAnsi="宋体" w:eastAsia="宋体"/>
          <w:sz w:val="24"/>
        </w:rPr>
        <w:t>（美）坎菲尔德，（美）汉森著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  在这里，只为与你相遇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本书出售、求购地址：https://www.jiaokey.com/book/detail/13224466.html</w:t>
      </w:r>
    </w:p>
    <w:p>
      <w:r>
        <w:t>更多相关图书推荐：https://www.jiaokey.com</w:t>
      </w:r>
    </w:p>
    <w:p>
      <w:r>
        <w:t>（美）坎菲尔德，（美）汉森著 其他作品：https://www.jiaokey.com/tag/（美）坎菲尔德，（美）汉森著.html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关键词搜索：https://www.jiaokey.com/tag/每天读一点英文  在这里，只为与你相遇.html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