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叩问现代性的另一种声音  王国维吴宓钱钟书诗学现代性建构理路研究</w:t>
      </w:r>
    </w:p>
    <w:p>
      <w:r>
        <w:rPr>
          <w:rFonts w:ascii="宋体" w:hAnsi="宋体" w:eastAsia="宋体"/>
          <w:sz w:val="24"/>
        </w:rPr>
        <w:t>孙媛著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叩问现代性的另一种声音  王国维吴宓钱钟书诗学现代性建构理路研究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本书出售、求购地址：https://www.jiaokey.com/book/detail/13224452.html</w:t>
      </w:r>
    </w:p>
    <w:p>
      <w:r>
        <w:t>更多相关图书推荐：https://www.jiaokey.com</w:t>
      </w:r>
    </w:p>
    <w:p>
      <w:r>
        <w:t>孙媛著 其他作品：https://www.jiaokey.com/tag/孙媛著.html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关键词搜索：https://www.jiaokey.com/tag/叩问现代性的另一种声音  王国维吴宓钱钟书诗学现代性建构理路研究.html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