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数字与玫瑰  修订版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数字与玫瑰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本书出售、求购地址：https://www.jiaokey.com/book/detail/13224408.html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关键词搜索：https://www.jiaokey.com/tag/数字与玫瑰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