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城市犯罪空间盲区分析与综合治理</w:t>
      </w:r>
    </w:p>
    <w:p>
      <w:r>
        <w:rPr>
          <w:rFonts w:ascii="宋体" w:hAnsi="宋体" w:eastAsia="宋体"/>
          <w:sz w:val="24"/>
        </w:rPr>
        <w:t>王发曾等著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城市犯罪空间盲区分析与综合治理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王发曾等著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本书出售、求购地址：https://www.jiaokey.com/book/detail/13224387.html</w:t>
      </w:r>
    </w:p>
    <w:p>
      <w:r>
        <w:t>更多相关图书推荐：https://www.jiaokey.com</w:t>
      </w:r>
    </w:p>
    <w:p>
      <w:r>
        <w:t>王发曾等著 其他作品：https://www.jiaokey.com/tag/王发曾等著.html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关键词搜索：https://www.jiaokey.com/tag/城市犯罪空间盲区分析与综合治理.html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