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书名：牛津艺用人体解剖学</w:t>
      </w:r>
    </w:p>
    <w:p>
      <w:r>
        <w:t>作者：（美）古德芬格著；李慧娟译</w:t>
      </w:r>
    </w:p>
    <w:p>
      <w:r>
        <w:t>出版社：上海:上海人民美术出版社,2013.01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牛津艺用人体解剖学 评论地址：https://www.jiaokey.com/book/detail/13224379.html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