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歌剧魅影  汉英对照</w:t>
      </w:r>
    </w:p>
    <w:p>
      <w:r>
        <w:rPr>
          <w:rFonts w:ascii="宋体" w:hAnsi="宋体" w:eastAsia="宋体"/>
          <w:sz w:val="24"/>
        </w:rPr>
        <w:t>安德鲁·劳埃德·韦伯著；查尔斯·哈特著；王剑南译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歌剧魅影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安德鲁·劳埃德·韦伯著；查尔斯·哈特著；王剑南译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本书出售、求购地址：https://www.jiaokey.com/book/detail/13224377.html</w:t>
      </w:r>
    </w:p>
    <w:p>
      <w:r>
        <w:t>更多相关图书推荐：https://www.jiaokey.com</w:t>
      </w:r>
    </w:p>
    <w:p>
      <w:r>
        <w:t>安德鲁·劳埃德·韦伯著；查尔斯·哈特著；王剑南译 其他作品：https://www.jiaokey.com/tag/安德鲁·劳埃德·韦伯著；查尔斯·哈特著；王剑南译.html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关键词搜索：https://www.jiaokey.com/tag/歌剧魅影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