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书名：以认知理论进行汉语连动式结构的研究  英文版</w:t>
      </w:r>
    </w:p>
    <w:p>
      <w:r>
        <w:t>作者：印辉著</w:t>
      </w:r>
    </w:p>
    <w:p>
      <w:r>
        <w:t>出版社：厦门：厦门大学出版社</w:t>
      </w:r>
    </w:p>
    <w:p>
      <w:r>
        <w:t>出版日期：2012.12</w:t>
      </w:r>
    </w:p>
    <w:p>
      <w:r>
        <w:t>总页数：179</w:t>
      </w:r>
    </w:p>
    <w:p>
      <w:r>
        <w:t>更多请访问教客网: www.jiaokey.com</w:t>
      </w:r>
    </w:p>
    <w:p>
      <w:r>
        <w:t>以认知理论进行汉语连动式结构的研究  英文版 评论地址：https://www.jiaokey.com/book/detail/13224360.html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